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书名：奇双会  昆曲吹腔</w:t>
      </w:r>
    </w:p>
    <w:p>
      <w:r>
        <w:t>作者：民族音乐研究所编</w:t>
      </w:r>
    </w:p>
    <w:p>
      <w:r>
        <w:t>出版社：音乐出版社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奇双会  昆曲吹腔 评论地址：https://www.jiaokey.com/book/detail/11769965.html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