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皓首学术随笔  季羡林卷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皓首学术随笔  季羡林卷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本书出售、求购地址：https://www.jiaokey.com/book/detail/11769918.html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关键词搜索：https://www.jiaokey.com/tag/皓首学术随笔  季羡林卷.html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