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团购直销第一书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团购直销第一书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本书出售、求购地址：https://www.jiaokey.com/book/detail/11769913.html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关键词搜索：https://www.jiaokey.com/tag/团购直销第一书.html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