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小学数学奥赛高级教程  四年级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小学数学奥赛高级教程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本书出售、求购地址：https://www.jiaokey.com/book/detail/11769895.html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关键词搜索：https://www.jiaokey.com/tag/小学数学奥赛高级教程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