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辞书研究  2006年  第4辑  总第156辑  季刊</w:t>
      </w:r>
    </w:p>
    <w:p>
      <w:r>
        <w:rPr>
          <w:rFonts w:ascii="宋体" w:hAnsi="宋体" w:eastAsia="宋体"/>
          <w:sz w:val="24"/>
        </w:rPr>
        <w:t>巢峰，张晓敏主编；辞书研究编辑部编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辞书研究  2006年  第4辑  总第156辑  季刊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巢峰，张晓敏主编；辞书研究编辑部编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本书出售、求购地址：https://www.jiaokey.com/book/detail/11769878.html</w:t>
      </w:r>
    </w:p>
    <w:p>
      <w:r>
        <w:t>更多相关图书推荐：https://www.jiaokey.com</w:t>
      </w:r>
    </w:p>
    <w:p>
      <w:r>
        <w:t>巢峰，张晓敏主编；辞书研究编辑部编 其他作品：https://www.jiaokey.com/tag/巢峰，张晓敏主编；辞书研究编辑部编.html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关键词搜索：https://www.jiaokey.com/tag/辞书研究  2006年  第4辑  总第156辑  季刊.html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