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  学生辅导用书  2</w:t>
      </w:r>
    </w:p>
    <w:p>
      <w:r>
        <w:rPr>
          <w:rFonts w:ascii="宋体" w:hAnsi="宋体" w:eastAsia="宋体"/>
          <w:sz w:val="24"/>
        </w:rPr>
        <w:t>陆培敏主编；周炜副主编；王小英，张春波，邱瑾，刘枫，陈潇潇，李锦华，伊蕊编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  学生辅导用书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陆培敏主编；周炜副主编；王小英，张春波，邱瑾，刘枫，陈潇潇，李锦华，伊蕊编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本书出售、求购地址：https://www.jiaokey.com/book/detail/11769836.html</w:t>
      </w:r>
    </w:p>
    <w:p>
      <w:r>
        <w:t>更多相关图书推荐：https://www.jiaokey.com</w:t>
      </w:r>
    </w:p>
    <w:p>
      <w:r>
        <w:t>陆培敏主编；周炜副主编；王小英，张春波，邱瑾，刘枫，陈潇潇，李锦华，伊蕊编 其他作品：https://www.jiaokey.com/tag/陆培敏主编；周炜副主编；王小英，张春波，邱瑾，刘枫，陈潇潇，李锦华，伊蕊编.html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关键词搜索：https://www.jiaokey.com/tag/现代大学英语精读  学生辅导用书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