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书名：八旬老人走天山  新疆新游记</w:t>
      </w:r>
    </w:p>
    <w:p>
      <w:r>
        <w:t>作者：余科芸著；吴茱萸摄影</w:t>
      </w:r>
    </w:p>
    <w:p>
      <w:r>
        <w:t>出版社：北京：海洋出版社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八旬老人走天山  新疆新游记 评论地址：https://www.jiaokey.com/book/detail/11769768.html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