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企业会计岗位技能实训  上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企业会计岗位技能实训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本书出售、求购地址：https://www.jiaokey.com/book/detail/11769750.html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关键词搜索：https://www.jiaokey.com/tag/企业会计岗位技能实训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