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书名：国美与苏宁  中国两大家电零售巨头的销售策略与连锁攻略</w:t>
      </w:r>
    </w:p>
    <w:p>
      <w:r>
        <w:t>作者：朱甫主编</w:t>
      </w:r>
    </w:p>
    <w:p>
      <w:r>
        <w:t>出版社：北京：中国经济出版社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国美与苏宁  中国两大家电零售巨头的销售策略与连锁攻略 评论地址：https://www.jiaokey.com/book/detail/11769743.html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