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制心论  兼论应对现代“三战”战斗精神培养</w:t>
      </w:r>
    </w:p>
    <w:p>
      <w:r>
        <w:rPr>
          <w:rFonts w:ascii="宋体" w:hAnsi="宋体" w:eastAsia="宋体"/>
          <w:sz w:val="24"/>
        </w:rPr>
        <w:t>李冰梅，李玉勇，王长生编著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制心论  兼论应对现代“三战”战斗精神培养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李冰梅，李玉勇，王长生编著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本书出售、求购地址：https://www.jiaokey.com/book/detail/11769732.html</w:t>
      </w:r>
    </w:p>
    <w:p>
      <w:r>
        <w:t>更多相关图书推荐：https://www.jiaokey.com</w:t>
      </w:r>
    </w:p>
    <w:p>
      <w:r>
        <w:t>李冰梅，李玉勇，王长生编著 其他作品：https://www.jiaokey.com/tag/李冰梅，李玉勇，王长生编著.html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关键词搜索：https://www.jiaokey.com/tag/制心论  兼论应对现代“三战”战斗精神培养.html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