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侗族文化遗产集成  第3辑  中  建筑大观</w:t>
      </w:r>
    </w:p>
    <w:p>
      <w:r>
        <w:rPr>
          <w:rFonts w:ascii="宋体" w:hAnsi="宋体" w:eastAsia="宋体"/>
          <w:sz w:val="24"/>
        </w:rPr>
        <w:t>陆中午，吴炳升主编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侗族文化遗产集成  第3辑  中  建筑大观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陆中午，吴炳升主编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本书出售、求购地址：https://www.jiaokey.com/book/detail/11769682.html</w:t>
      </w:r>
    </w:p>
    <w:p>
      <w:r>
        <w:t>更多相关图书推荐：https://www.jiaokey.com</w:t>
      </w:r>
    </w:p>
    <w:p>
      <w:r>
        <w:t>陆中午，吴炳升主编 其他作品：https://www.jiaokey.com/tag/陆中午，吴炳升主编.html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关键词搜索：https://www.jiaokey.com/tag/侗族文化遗产集成  第3辑  中  建筑大观.html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