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书名：创新理论大师熊彼特经济思想研究</w:t>
      </w:r>
    </w:p>
    <w:p>
      <w:r>
        <w:t>作者：徐则荣著</w:t>
      </w:r>
    </w:p>
    <w:p>
      <w:r>
        <w:t>出版社：北京：首都经济贸易大学出版社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创新理论大师熊彼特经济思想研究 评论地址：https://www.jiaokey.com/book/detail/11769676.html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