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选择的智慧  诺贝尔经济学奖获得者演讲集  1996-2000  1996-2000</w:t>
      </w:r>
    </w:p>
    <w:p>
      <w:r>
        <w:rPr>
          <w:rFonts w:ascii="宋体" w:hAnsi="宋体" w:eastAsia="宋体"/>
          <w:sz w:val="24"/>
        </w:rPr>
        <w:t>（瑞典）珀森（Persson T.）编；寇宗来，王永钦译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选择的智慧  诺贝尔经济学奖获得者演讲集  1996-2000  1996-2000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（瑞典）珀森（Persson T.）编；寇宗来，王永钦译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本书出售、求购地址：https://www.jiaokey.com/book/detail/11769651.html</w:t>
      </w:r>
    </w:p>
    <w:p>
      <w:r>
        <w:t>更多相关图书推荐：https://www.jiaokey.com</w:t>
      </w:r>
    </w:p>
    <w:p>
      <w:r>
        <w:t>（瑞典）珀森（Persson T.）编；寇宗来，王永钦译 其他作品：https://www.jiaokey.com/tag/（瑞典）珀森（Persson T.）编；寇宗来，王永钦译.html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关键词搜索：https://www.jiaokey.com/tag/选择的智慧  诺贝尔经济学奖获得者演讲集  1996-2000  1996-2000.html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