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书名：电工学电子技术  第6版  习题精解  上</w:t>
      </w:r>
    </w:p>
    <w:p>
      <w:r>
        <w:t>作者：李玲远，范绿蓉，胡亚波，黄林主编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总页数：252</w:t>
      </w:r>
    </w:p>
    <w:p>
      <w:r>
        <w:t>更多请访问教客网: www.jiaokey.com</w:t>
      </w:r>
    </w:p>
    <w:p>
      <w:r>
        <w:t>电工学电子技术  第6版  习题精解  上 评论地址：https://www.jiaokey.com/book/detail/11769649.html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