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书名：周宁县县域经济发展战略研究</w:t>
      </w:r>
    </w:p>
    <w:p>
      <w:r>
        <w:t>作者：赖应辉编著</w:t>
      </w:r>
    </w:p>
    <w:p>
      <w:r>
        <w:t>出版社：福州：福建人民出版社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周宁县县域经济发展战略研究 评论地址：https://www.jiaokey.com/book/detail/11769627.html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