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作业成本管理：金融机构手册</w:t>
      </w:r>
    </w:p>
    <w:p>
      <w:r>
        <w:rPr>
          <w:rFonts w:ascii="宋体" w:hAnsi="宋体" w:eastAsia="宋体"/>
          <w:sz w:val="24"/>
        </w:rPr>
        <w:t>（美）朱莉·马伯利（Julie Mabberley）著；陈在维译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作业成本管理：金融机构手册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（美）朱莉·马伯利（Julie Mabberley）著；陈在维译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本书出售、求购地址：https://www.jiaokey.com/book/detail/11769611.html</w:t>
      </w:r>
    </w:p>
    <w:p>
      <w:r>
        <w:t>更多相关图书推荐：https://www.jiaokey.com</w:t>
      </w:r>
    </w:p>
    <w:p>
      <w:r>
        <w:t>（美）朱莉·马伯利（Julie Mabberley）著；陈在维译 其他作品：https://www.jiaokey.com/tag/（美）朱莉·马伯利（Julie Mabberley）著；陈在维译.html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关键词搜索：https://www.jiaokey.com/tag/作业成本管理：金融机构手册.html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