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书名：临摹与创作  第2辑  篆书集字章法</w:t>
      </w:r>
    </w:p>
    <w:p>
      <w:r>
        <w:t>作者：曹建主编；龚文编著</w:t>
      </w:r>
    </w:p>
    <w:p>
      <w:r>
        <w:t>出版社：合肥:安徽美术出版社,2002.12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临摹与创作  第2辑  篆书集字章法 评论地址：https://www.jiaokey.com/book/detail/11769573.html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