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书名：力阻狂轮  朋霍费尔传</w:t>
      </w:r>
    </w:p>
    <w:p>
      <w:r>
        <w:t>作者：（德）温德著；陈惠雅译</w:t>
      </w:r>
    </w:p>
    <w:p>
      <w:r>
        <w:t>出版社：成都:四川人民出版社,2006.11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力阻狂轮  朋霍费尔传 评论地址：https://www.jiaokey.com/book/detail/11769540.html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