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走进文学书苑  1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走进文学书苑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本书出售、求购地址：https://www.jiaokey.com/book/detail/11769537.html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关键词搜索：https://www.jiaokey.com/tag/走进文学书苑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