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书名：1：10000  1：25000比例尺地形测量规范  第2部  摄影测量工作</w:t>
      </w:r>
    </w:p>
    <w:p>
      <w:r>
        <w:t>作者:苏联中央测绘科学研究所编；郑家声，安景如译</w:t>
      </w:r>
    </w:p>
    <w:p>
      <w:r>
        <w:t>出版社:北京:测绘出版社,1958.06</w:t>
      </w:r>
    </w:p>
    <w:p>
      <w:r>
        <w:t>出版日期：</w:t>
      </w:r>
    </w:p>
    <w:p>
      <w:r>
        <w:t>总页数：145</w:t>
      </w:r>
    </w:p>
    <w:p>
      <w:r>
        <w:t>更多请访问教客网:www.jiaokey.com</w:t>
      </w:r>
    </w:p>
    <w:p>
      <w:r>
        <w:t>1：10000  1：25000比例尺地形测量规范  第2部  摄影测量工作评论地址：https://www.jiaokey.com/book/detail/11769503.html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