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中国清代官窑瓷器  宫廷珍藏  中英文本</w:t>
      </w:r>
    </w:p>
    <w:p>
      <w:r>
        <w:rPr>
          <w:rFonts w:ascii="宋体" w:hAnsi="宋体" w:eastAsia="宋体"/>
          <w:sz w:val="24"/>
        </w:rPr>
        <w:t>徐湖平主编；南京博物院编著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中国清代官窑瓷器  宫廷珍藏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徐湖平主编；南京博物院编著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本书出售、求购地址：https://www.jiaokey.com/book/detail/11769493.html</w:t>
      </w:r>
    </w:p>
    <w:p>
      <w:r>
        <w:t>更多相关图书推荐：https://www.jiaokey.com</w:t>
      </w:r>
    </w:p>
    <w:p>
      <w:r>
        <w:t>徐湖平主编；南京博物院编著 其他作品：https://www.jiaokey.com/tag/徐湖平主编；南京博物院编著.html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关键词搜索：https://www.jiaokey.com/tag/中国清代官窑瓷器  宫廷珍藏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