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书名：简约不简单  做人做事的艺术</w:t>
      </w:r>
    </w:p>
    <w:p>
      <w:r>
        <w:t>作者：一鸣编著</w:t>
      </w:r>
    </w:p>
    <w:p>
      <w:r>
        <w:t>出版社：北京：北京工业大学出版社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简约不简单  做人做事的艺术 评论地址：https://www.jiaokey.com/book/detail/11769464.html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