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英美法对价原则研究  解读英美合同法王国中的“理论与规则之王”</w:t>
      </w:r>
    </w:p>
    <w:p>
      <w:r>
        <w:rPr>
          <w:rFonts w:ascii="宋体" w:hAnsi="宋体" w:eastAsia="宋体"/>
          <w:sz w:val="24"/>
        </w:rPr>
        <w:t>刘承韪著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英美法对价原则研究  解读英美合同法王国中的“理论与规则之王”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本书出售、求购地址：https://www.jiaokey.com/book/detail/11769456.html</w:t>
      </w:r>
    </w:p>
    <w:p>
      <w:r>
        <w:t>更多相关图书推荐：https://www.jiaokey.com</w:t>
      </w:r>
    </w:p>
    <w:p>
      <w:r>
        <w:t>刘承韪著 其他作品：https://www.jiaokey.com/tag/刘承韪著.html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关键词搜索：https://www.jiaokey.com/tag/英美法对价原则研究  解读英美合同法王国中的“理论与规则之王”.html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