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书名：博弈与均衡  清代两淮盐政改革</w:t>
      </w:r>
    </w:p>
    <w:p>
      <w:r>
        <w:t>作者：倪玉平著</w:t>
      </w:r>
    </w:p>
    <w:p>
      <w:r>
        <w:t>出版社：福州:福建人民出版社,2006.10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博弈与均衡  清代两淮盐政改革 评论地址：https://www.jiaokey.com/book/detail/11769451.html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