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一位经济理论家讲述的故事 关于经济理论新假设有趣结果的论文集</w:t>
      </w:r>
    </w:p>
    <w:p>
      <w:r>
        <w:rPr>
          <w:rFonts w:ascii="宋体" w:hAnsi="宋体" w:eastAsia="宋体"/>
          <w:sz w:val="24"/>
        </w:rPr>
        <w:t>（美）乔治·阿克洛夫著；胡怀国译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一位经济理论家讲述的故事 关于经济理论新假设有趣结果的论文集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（美）乔治·阿克洛夫著；胡怀国译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本书出售、求购地址：https://www.jiaokey.com/book/detail/11769427.html</w:t>
      </w:r>
    </w:p>
    <w:p>
      <w:r>
        <w:t>更多相关图书推荐：https://www.jiaokey.com</w:t>
      </w:r>
    </w:p>
    <w:p>
      <w:r>
        <w:t>（美）乔治·阿克洛夫著；胡怀国译 其他作品：https://www.jiaokey.com/tag/（美）乔治·阿克洛夫著；胡怀国译.html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关键词搜索：https://www.jiaokey.com/tag/一位经济理论家讲述的故事 关于经济理论新假设有趣结果的论文集.html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