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旅游目的地品牌管理 creating the unique destination proposition</w:t>
      </w:r>
    </w:p>
    <w:p>
      <w:r>
        <w:rPr>
          <w:rFonts w:ascii="宋体" w:hAnsi="宋体" w:eastAsia="宋体"/>
          <w:sz w:val="24"/>
        </w:rPr>
        <w:t>Nigel Morgan，Annette Prictchard，Roger Pride主编；杨桂华等译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旅游目的地品牌管理 creating the unique destination proposition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Morgan，Annette Prictchard，Roger Pride主编；杨桂华等译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本书出售、求购地址：https://www.jiaokey.com/book/detail/11769408.html</w:t>
      </w:r>
    </w:p>
    <w:p>
      <w:r>
        <w:t>更多相关图书推荐：https://www.jiaokey.com</w:t>
      </w:r>
    </w:p>
    <w:p>
      <w:r>
        <w:t>Nigel Morgan，Annette Prictchard，Roger Pride主编；杨桂华等译 其他作品：https://www.jiaokey.com/tag/Nigel Morgan，Annette Prictchard，Roger Pride主编；杨桂华等译.html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关键词搜索：https://www.jiaokey.com/tag/旅游目的地品牌管理 creating the unique destination proposition.html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