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中外诗词欣赏知识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中外诗词欣赏知识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本书出售、求购地址：https://www.jiaokey.com/book/detail/11769394.html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关键词搜索：https://www.jiaokey.com/tag/中外诗词欣赏知识.html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