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中国学者看世界 5 国际安全卷 5 International security</w:t>
      </w:r>
    </w:p>
    <w:p>
      <w:r>
        <w:rPr>
          <w:rFonts w:ascii="宋体" w:hAnsi="宋体" w:eastAsia="宋体"/>
          <w:sz w:val="24"/>
        </w:rPr>
        <w:t>王缉思总主编；阎学通主编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中国学者看世界 5 国际安全卷 5 International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王缉思总主编；阎学通主编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本书出售、求购地址：https://www.jiaokey.com/book/detail/11769372.html</w:t>
      </w:r>
    </w:p>
    <w:p>
      <w:r>
        <w:t>更多相关图书推荐：https://www.jiaokey.com</w:t>
      </w:r>
    </w:p>
    <w:p>
      <w:r>
        <w:t>王缉思总主编；阎学通主编 其他作品：https://www.jiaokey.com/tag/王缉思总主编；阎学通主编.html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