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  社会机构版</w:t>
      </w:r>
    </w:p>
    <w:p>
      <w:r>
        <w:rPr>
          <w:rFonts w:ascii="宋体" w:hAnsi="宋体" w:eastAsia="宋体"/>
          <w:sz w:val="24"/>
        </w:rPr>
        <w:t>（美）科林斯著；俞利军译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  社会机构版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（美）科林斯著；俞利军译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本书出售、求购地址：https://www.jiaokey.com/book/detail/11769341.html</w:t>
      </w:r>
    </w:p>
    <w:p>
      <w:r>
        <w:t>更多相关图书推荐：https://www.jiaokey.com</w:t>
      </w:r>
    </w:p>
    <w:p>
      <w:r>
        <w:t>（美）科林斯著；俞利军译 其他作品：https://www.jiaokey.com/tag/（美）科林斯著；俞利军译.html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关键词搜索：https://www.jiaokey.com/tag/从优秀到卓越  社会机构版.html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