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书名：西瓜甜瓜设施栽培高效新技术</w:t>
      </w:r>
    </w:p>
    <w:p>
      <w:r>
        <w:t>作者：羊杏平主编</w:t>
      </w:r>
    </w:p>
    <w:p>
      <w:r>
        <w:t>出版社：南京：河海大学出版社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西瓜甜瓜设施栽培高效新技术 评论地址：https://www.jiaokey.com/book/detail/11769330.html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