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书名：陇原丝路书画集</w:t>
      </w:r>
    </w:p>
    <w:p>
      <w:r>
        <w:t>作者：王仲保，马天彩主编</w:t>
      </w:r>
    </w:p>
    <w:p>
      <w:r>
        <w:t>出版社：兰州：甘肃人民美术出版社</w:t>
      </w:r>
    </w:p>
    <w:p>
      <w:r>
        <w:t>出版日期：2006.10</w:t>
      </w:r>
    </w:p>
    <w:p>
      <w:r>
        <w:t>总页数：160</w:t>
      </w:r>
    </w:p>
    <w:p>
      <w:r>
        <w:t>更多请访问教客网: www.jiaokey.com</w:t>
      </w:r>
    </w:p>
    <w:p>
      <w:r>
        <w:t>陇原丝路书画集 评论地址：https://www.jiaokey.com/book/detail/11769329.html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