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战斗在淮南  新四军第二师暨淮南抗日民主根据地回忆录</w:t>
      </w:r>
    </w:p>
    <w:p>
      <w:r>
        <w:rPr>
          <w:rFonts w:ascii="宋体" w:hAnsi="宋体" w:eastAsia="宋体"/>
          <w:sz w:val="24"/>
        </w:rPr>
        <w:t>高国平主编；上海市新四军历史研究会二师淮南研究分会编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9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战斗在淮南  新四军第二师暨淮南抗日民主根据地回忆录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高国平主编；上海市新四军历史研究会二师淮南研究分会编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革命回忆录-革命回忆录-中国-现代-选集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本书出售、求购地址：https://www.jiaokey.com/book/detail/11769311.html</w:t>
      </w:r>
    </w:p>
    <w:p>
      <w:r>
        <w:t>更多相关图书推荐：https://www.jiaokey.com</w:t>
      </w:r>
    </w:p>
    <w:p>
      <w:r>
        <w:t>高国平主编；上海市新四军历史研究会二师淮南研究分会编 其他作品：https://www.jiaokey.com/tag/高国平主编；上海市新四军历史研究会二师淮南研究分会编.html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关键词搜索：https://www.jiaokey.com/tag/革命回忆录-革命回忆录-中国-现代-选集.html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