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图说《三国演义》  民间珍品遗产之一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图说《三国演义》  民间珍品遗产之一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《三国演义》研究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本书出售、求购地址：https://www.jiaokey.com/book/detail/11769293.html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关键词搜索：https://www.jiaokey.com/tag/《三国演义》研究.html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