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简谱与乐理知识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简谱与乐理知识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本书出售、求购地址：https://www.jiaokey.com/book/detail/11769285.html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关键词搜索：https://www.jiaokey.com/tag/简谱与乐理知识.html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