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中国学者看世界 3 大国战略卷 Strategies of the great powers</w:t>
      </w:r>
    </w:p>
    <w:p>
      <w:r>
        <w:rPr>
          <w:rFonts w:ascii="宋体" w:hAnsi="宋体" w:eastAsia="宋体"/>
          <w:sz w:val="24"/>
        </w:rPr>
        <w:t>王缉思总主编；金灿荣主编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中国学者看世界 3 大国战略卷 Strategies of the great powers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王缉思总主编；金灿荣主编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本书出售、求购地址：https://www.jiaokey.com/book/detail/11769284.html</w:t>
      </w:r>
    </w:p>
    <w:p>
      <w:r>
        <w:t>更多相关图书推荐：https://www.jiaokey.com</w:t>
      </w:r>
    </w:p>
    <w:p>
      <w:r>
        <w:t>王缉思总主编；金灿荣主编 其他作品：https://www.jiaokey.com/tag/王缉思总主编；金灿荣主编.html</w:t>
      </w:r>
    </w:p>
    <w:p>
      <w:r>
        <w:t>关键词搜索：https://www.jiaokey.com/tag/国际政治 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