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1946年-1955年6月世界光谱分析文献索引</w:t>
      </w:r>
    </w:p>
    <w:p>
      <w:r>
        <w:rPr>
          <w:rFonts w:ascii="宋体" w:hAnsi="宋体" w:eastAsia="宋体"/>
          <w:sz w:val="24"/>
        </w:rPr>
        <w:t>吴钦义等编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1946年-1955年6月世界光谱分析文献索引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吴钦义等编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本书出售、求购地址：https://www.jiaokey.com/book/detail/11769283.html</w:t>
      </w:r>
    </w:p>
    <w:p>
      <w:r>
        <w:t>更多相关图书推荐：https://www.jiaokey.com</w:t>
      </w:r>
    </w:p>
    <w:p>
      <w:r>
        <w:t>吴钦义等编 其他作品：https://www.jiaokey.com/tag/吴钦义等编.html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关键词搜索：https://www.jiaokey.com/tag/1946年-1955年6月世界光谱分析文献索引.html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