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甘肃西部北山地区二迭纪地层及动物群</w:t>
      </w:r>
    </w:p>
    <w:p>
      <w:r>
        <w:rPr>
          <w:rFonts w:ascii="宋体" w:hAnsi="宋体" w:eastAsia="宋体"/>
          <w:sz w:val="24"/>
        </w:rPr>
        <w:t>（苏）乌斯特利茨基等著；鲍永泉译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甘肃西部北山地区二迭纪地层及动物群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（苏）乌斯特利茨基等著；鲍永泉译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古动物区-地层(学科: 分布 年代: 二叠纪 地点: 甘肃) 地层-古动物区(学科: 分布 年代: 二叠纪 地点: 甘肃)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本书出售、求购地址：https://www.jiaokey.com/book/detail/11769282.html</w:t>
      </w:r>
    </w:p>
    <w:p>
      <w:r>
        <w:t>更多相关图书推荐：https://www.jiaokey.com</w:t>
      </w:r>
    </w:p>
    <w:p>
      <w:r>
        <w:t>（苏）乌斯特利茨基等著；鲍永泉译 其他作品：https://www.jiaokey.com/tag/（苏）乌斯特利茨基等著；鲍永泉译.html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关键词搜索：https://www.jiaokey.com/tag/古动物区-地层(学科: 分布 年代: 二叠纪 地点: 甘肃) 地层-古动物区(学科: 分布 年代: 二叠纪 地点: 甘肃).html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