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书名：优雅与精巧  法兰西田园风格  图集</w:t>
      </w:r>
    </w:p>
    <w:p>
      <w:r>
        <w:t>作者：Barbara Buchholz，Lisa Skolnik编著；高晶，张滨江译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优雅与精巧  法兰西田园风格  图集 评论地址：https://www.jiaokey.com/book/detail/11769278.html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