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书名：忙人养花技巧</w:t>
      </w:r>
    </w:p>
    <w:p>
      <w:r>
        <w:t>作者：邓宝忠，黄文军编著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忙人养花技巧 评论地址：https://www.jiaokey.com/book/detail/11769256.html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