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最新欧美办公空间  中英文本</w:t>
      </w:r>
    </w:p>
    <w:p>
      <w:r>
        <w:rPr>
          <w:rFonts w:ascii="宋体" w:hAnsi="宋体" w:eastAsia="宋体"/>
          <w:sz w:val="24"/>
        </w:rPr>
        <w:t>克里斯蒂娜·蒙特斯著；于美娜译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最新欧美办公空间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克里斯蒂娜·蒙特斯著；于美娜译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本书出售、求购地址：https://www.jiaokey.com/book/detail/11769252.html</w:t>
      </w:r>
    </w:p>
    <w:p>
      <w:r>
        <w:t>更多相关图书推荐：https://www.jiaokey.com</w:t>
      </w:r>
    </w:p>
    <w:p>
      <w:r>
        <w:t>克里斯蒂娜·蒙特斯著；于美娜译 其他作品：https://www.jiaokey.com/tag/克里斯蒂娜·蒙特斯著；于美娜译.html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关键词搜索：https://www.jiaokey.com/tag/最新欧美办公空间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