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哈农钢琴指法练习  有声版</w:t>
      </w:r>
    </w:p>
    <w:p>
      <w:r>
        <w:rPr>
          <w:rFonts w:ascii="宋体" w:hAnsi="宋体" w:eastAsia="宋体"/>
          <w:sz w:val="24"/>
        </w:rPr>
        <w:t>钱仁康译序及说明词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哈农钢琴指法练习  有声版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钱仁康译序及说明词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本书出售、求购地址：https://www.jiaokey.com/book/detail/11769238.html</w:t>
      </w:r>
    </w:p>
    <w:p>
      <w:r>
        <w:t>更多相关图书推荐：https://www.jiaokey.com</w:t>
      </w:r>
    </w:p>
    <w:p>
      <w:r>
        <w:t>钱仁康译序及说明词 其他作品：https://www.jiaokey.com/tag/钱仁康译序及说明词.html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关键词搜索：https://www.jiaokey.com/tag/哈农钢琴指法练习  有声版.html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