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创新理论与实现技术  企业技术进步与组织创新的利器</w:t>
      </w:r>
    </w:p>
    <w:p>
      <w:r>
        <w:rPr>
          <w:rFonts w:ascii="宋体" w:hAnsi="宋体" w:eastAsia="宋体"/>
          <w:sz w:val="24"/>
        </w:rPr>
        <w:t>张德政，阿孜古丽著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创新理论与实现技术  企业技术进步与组织创新的利器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张德政，阿孜古丽著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技术进步) 企业管理 技术进步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本书出售、求购地址：https://www.jiaokey.com/book/detail/11769233.html</w:t>
      </w:r>
    </w:p>
    <w:p>
      <w:r>
        <w:t>更多相关图书推荐：https://www.jiaokey.com</w:t>
      </w:r>
    </w:p>
    <w:p>
      <w:r>
        <w:t>张德政，阿孜古丽著 其他作品：https://www.jiaokey.com/tag/张德政，阿孜古丽著.html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关键词搜索：https://www.jiaokey.com/tag/企业管理(学科: 技术进步) 企业管理 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