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营销工程</w:t>
      </w:r>
    </w:p>
    <w:p>
      <w:r>
        <w:rPr>
          <w:rFonts w:ascii="宋体" w:hAnsi="宋体" w:eastAsia="宋体"/>
          <w:sz w:val="24"/>
        </w:rPr>
        <w:t>王方华,李乃和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92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王方华,李乃和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7313042248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商品流通与市场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本书为营销学系列丛书之一，阐述现代营销工程理论、方法与实践。</w:t>
      </w:r>
    </w:p>
    <w:p/>
    <w:p>
      <w:r>
        <w:t>本书出售、求购地址：https://www.jiaokey.com/book/detail/11769230.html</w:t>
      </w:r>
    </w:p>
    <w:p>
      <w:r>
        <w:t>更多商品流通与市场图书推荐：https://www.jiaokey.com</w:t>
      </w:r>
    </w:p>
    <w:p>
      <w:r>
        <w:t>王方华,李乃和 其他作品：https://www.jiaokey.com/tag/王方华,李乃和.html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