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  艺术设计专业-高考设计现在进行时 art design：to candidates for university entrance examination</w:t>
      </w:r>
    </w:p>
    <w:p>
      <w:r>
        <w:t>作者:陈颖主编</w:t>
      </w:r>
    </w:p>
    <w:p>
      <w:r>
        <w:t>出版社:长沙：湖南科学技术出版社</w:t>
      </w:r>
    </w:p>
    <w:p>
      <w:r>
        <w:t>出版日期：2006.10</w:t>
      </w:r>
    </w:p>
    <w:p>
      <w:r>
        <w:t>总页数：194</w:t>
      </w:r>
    </w:p>
    <w:p>
      <w:r>
        <w:t>更多请访问教客网:www.jiaokey.com</w:t>
      </w:r>
    </w:p>
    <w:p>
      <w:r>
        <w:t>设计  艺术设计专业-高考设计现在进行时 art design：to candidates for university entrance examination评论地址：https://www.jiaokey.com/book/detail/11769187.html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