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书名：鲜食甜柿</w:t>
      </w:r>
    </w:p>
    <w:p>
      <w:r>
        <w:t>作者：徐励，王三性主编</w:t>
      </w:r>
    </w:p>
    <w:p>
      <w:r>
        <w:t>出版社：郑州:河南科学技术出版社,2006.10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鲜食甜柿 评论地址：https://www.jiaokey.com/book/detail/11769185.html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