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组织与人格  现代管理中的心理因素</w:t>
      </w:r>
    </w:p>
    <w:p>
      <w:r>
        <w:rPr>
          <w:rFonts w:ascii="宋体" w:hAnsi="宋体" w:eastAsia="宋体"/>
          <w:sz w:val="24"/>
        </w:rPr>
        <w:t>商磊著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组织与人格  现代管理中的心理因素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本书出售、求购地址：https://www.jiaokey.com/book/detail/11769163.html</w:t>
      </w:r>
    </w:p>
    <w:p>
      <w:r>
        <w:t>更多相关图书推荐：https://www.jiaokey.com</w:t>
      </w:r>
    </w:p>
    <w:p>
      <w:r>
        <w:t>商磊著 其他作品：https://www.jiaokey.com/tag/商磊著.html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关键词搜索：https://www.jiaokey.com/tag/组织与人格  现代管理中的心理因素.html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