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书名：怎样提高甜樱桃栽培效益</w:t>
      </w:r>
    </w:p>
    <w:p>
      <w:r>
        <w:t>作者：韩凤珠，李喜森主编</w:t>
      </w:r>
    </w:p>
    <w:p>
      <w:r>
        <w:t>出版社：北京:金盾出版社,2006.12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怎样提高甜樱桃栽培效益 评论地址：https://www.jiaokey.com/book/detail/11769117.html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