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  地质年代计算法  古生代  中生代  新生代</w:t>
      </w:r>
    </w:p>
    <w:p>
      <w:r>
        <w:rPr>
          <w:rFonts w:ascii="宋体" w:hAnsi="宋体" w:eastAsia="宋体"/>
          <w:sz w:val="24"/>
        </w:rPr>
        <w:t>（苏）善采尔（Е.В.Шанцер）著；徐秉涛译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  地质年代计算法  古生代  中生代  新生代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（苏）善采尔（Е.В.Шанцер）著；徐秉涛译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本书出售、求购地址：https://www.jiaokey.com/book/detail/11769025.html</w:t>
      </w:r>
    </w:p>
    <w:p>
      <w:r>
        <w:t>更多相关图书推荐：https://www.jiaokey.com</w:t>
      </w:r>
    </w:p>
    <w:p>
      <w:r>
        <w:t>（苏）善采尔（Е.В.Шанцер）著；徐秉涛译 其他作品：https://www.jiaokey.com/tag/（苏）善采尔（Е.В.Шанцер）著；徐秉涛译.html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关键词搜索：https://www.jiaokey.com/tag/地质学  地质年代计算法  古生代  中生代  新生代.html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