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书名：舞台灯光设计</w:t>
      </w:r>
    </w:p>
    <w:p>
      <w:r>
        <w:t>作者：王宇钢主编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舞台灯光设计 评论地址：https://www.jiaokey.com/book/detail/11769004.html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