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46  山水部分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46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本书出售、求购地址：https://www.jiaokey.com/book/detail/11768998.html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46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